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POSUDEK O ZDRAVOTNÍ ZPŮSOBILOSTI DÍTĚTE</w:t>
      </w:r>
    </w:p>
    <w:p>
      <w:r>
        <w:t>k účasti na zotavovací akci / dětském táboře</w:t>
      </w:r>
    </w:p>
    <w:p/>
    <w:p>
      <w:r>
        <w:t>Jméno a příjmení dítěte: ..............................................................</w:t>
      </w:r>
    </w:p>
    <w:p>
      <w:r>
        <w:t>Datum narození: ..............................................................</w:t>
      </w:r>
    </w:p>
    <w:p>
      <w:r>
        <w:t>Adresa trvalého bydliště: ..............................................................</w:t>
      </w:r>
    </w:p>
    <w:p/>
    <w:p>
      <w:r>
        <w:t>Posudek registrujícího praktického lékaře pro děti a dorost</w:t>
      </w:r>
    </w:p>
    <w:p/>
    <w:p>
      <w:r>
        <w:t>Posuzované dítě:</w:t>
      </w:r>
    </w:p>
    <w:p>
      <w:r>
        <w:t>☐ je zdravotně způsobilé k účasti na zotavovací akci (dětském táboře)</w:t>
      </w:r>
    </w:p>
    <w:p>
      <w:r>
        <w:t>☐ není zdravotně způsobilé k účasti na zotavovací akci</w:t>
      </w:r>
    </w:p>
    <w:p>
      <w:r>
        <w:t>☐ je zdravotně způsobilé za těchto podmínek:</w:t>
      </w:r>
    </w:p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/>
    <w:p>
      <w:r>
        <w:t>Důležitá zdravotní omezení, alergie, pravidelně užívané léky (je‑li třeba uvést):</w:t>
      </w:r>
    </w:p>
    <w:p>
      <w:r>
        <w:t>...............................................................................................</w:t>
      </w:r>
    </w:p>
    <w:p>
      <w:r>
        <w:t>...............................................................................................</w:t>
      </w:r>
    </w:p>
    <w:p/>
    <w:p>
      <w:r>
        <w:t>Potvrzuji, že dítě:</w:t>
      </w:r>
    </w:p>
    <w:p>
      <w:r>
        <w:t>☐ se podrobilo stanoveným pravidelným očkováním</w:t>
      </w:r>
    </w:p>
    <w:p>
      <w:r>
        <w:t>☐ je proti nákaze imunní</w:t>
      </w:r>
    </w:p>
    <w:p>
      <w:r>
        <w:t>☐ se nemůže očkování podrobit pro trvalou kontraindikaci</w:t>
      </w:r>
    </w:p>
    <w:p/>
    <w:p>
      <w:r>
        <w:t>Datum vystavení posudku: ..............................................................</w:t>
      </w:r>
    </w:p>
    <w:p/>
    <w:p>
      <w:r>
        <w:t>Jméno a razítko lékaře: ..............................................................</w:t>
      </w:r>
    </w:p>
    <w:p/>
    <w:p>
      <w:r>
        <w:t>Podpis lékaře: ..............................................................</w:t>
      </w:r>
    </w:p>
    <w:p/>
    <w:p>
      <w:r>
        <w:t>Poučení: Tento posudek má platnost 24 měsíců od data vystavení, pokud nedojde ke změně zdravotního stavu dítěte.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