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PROHLÁŠENÍ RODIČŮ O BEZINFEKČNOSTI</w:t>
      </w:r>
    </w:p>
    <w:p>
      <w:r>
        <w:t>(vyplňuje se nejdříve 1 den před nástupem na tábor)</w:t>
      </w:r>
    </w:p>
    <w:p/>
    <w:p>
      <w:r>
        <w:t>Jméno a příjmení dítěte: ..............................................................</w:t>
      </w:r>
    </w:p>
    <w:p>
      <w:r>
        <w:t>Datum narození: ..............................................................</w:t>
      </w:r>
    </w:p>
    <w:p>
      <w:r>
        <w:t>Adresa bydliště: ..............................................................</w:t>
      </w:r>
    </w:p>
    <w:p/>
    <w:p>
      <w:r>
        <w:t>Prohlašuji, že dítě:</w:t>
      </w:r>
    </w:p>
    <w:p>
      <w:r>
        <w:t>- nejeví známky akutního onemocnění (např. horečka, průjem apod.)</w:t>
      </w:r>
    </w:p>
    <w:p>
      <w:r>
        <w:t>- nemá lékařem nařízené karanténní opatření</w:t>
      </w:r>
    </w:p>
    <w:p>
      <w:r>
        <w:t>- nepřišlo v posledních dnech do styku s osobou nemocnou infekčním onemocněním</w:t>
      </w:r>
    </w:p>
    <w:p>
      <w:r>
        <w:t>- je schopno účasti na dětském táboře.</w:t>
      </w:r>
    </w:p>
    <w:p/>
    <w:p>
      <w:r>
        <w:t>Jsem si vědom(a) právních následků nepravdivého prohlášení.</w:t>
      </w:r>
    </w:p>
    <w:p/>
    <w:p>
      <w:r>
        <w:t>Datum (nejvýše 1 den před nástupem): ........................................</w:t>
      </w:r>
    </w:p>
    <w:p/>
    <w:p>
      <w:r>
        <w:t>Jméno zákonného zástupce: ..............................................................</w:t>
      </w:r>
    </w:p>
    <w:p/>
    <w:p>
      <w:r>
        <w:t>Podpis zákonného zástupce: ..............................................................</w:t>
      </w:r>
    </w:p>
    <w:p/>
    <w:p>
      <w:r>
        <w:t>Volitelné doplnění pro zdravotníka tábora:</w:t>
      </w:r>
    </w:p>
    <w:p>
      <w:r>
        <w:t>Užívané léky dítěte: ....................................................................</w:t>
      </w:r>
    </w:p>
    <w:p>
      <w:r>
        <w:t>Alergie / dietní omezení: ................................................................</w:t>
      </w:r>
    </w:p>
    <w:p>
      <w:r>
        <w:t>Kontakt na rodiče během tábora (telefon): 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