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Checklist vybavení dítěte na letní tábor</w:t>
      </w:r>
    </w:p>
    <w:p>
      <w:pPr>
        <w:pStyle w:val="Heading2"/>
        <w:rPr/>
      </w:pPr>
      <w:r>
        <w:rPr/>
        <w:t>Oblečení</w:t>
      </w:r>
    </w:p>
    <w:p>
      <w:pPr>
        <w:pStyle w:val="Normal"/>
        <w:rPr/>
      </w:pPr>
      <w:r>
        <w:rPr/>
        <w:t xml:space="preserve">☐ </w:t>
      </w:r>
      <w:r>
        <w:rPr/>
        <w:t>Trička</w:t>
      </w:r>
    </w:p>
    <w:p>
      <w:pPr>
        <w:pStyle w:val="Normal"/>
        <w:rPr/>
      </w:pPr>
      <w:r>
        <w:rPr/>
        <w:t xml:space="preserve">☐ </w:t>
      </w:r>
      <w:r>
        <w:rPr/>
        <w:t>Mikina nebo svetr</w:t>
      </w:r>
    </w:p>
    <w:p>
      <w:pPr>
        <w:pStyle w:val="Normal"/>
        <w:rPr/>
      </w:pPr>
      <w:r>
        <w:rPr/>
        <w:t xml:space="preserve">☐ </w:t>
      </w:r>
      <w:r>
        <w:rPr/>
        <w:t>Dlouhé kalhoty</w:t>
      </w:r>
    </w:p>
    <w:p>
      <w:pPr>
        <w:pStyle w:val="Normal"/>
        <w:rPr/>
      </w:pPr>
      <w:r>
        <w:rPr/>
        <w:t xml:space="preserve">☐ </w:t>
      </w:r>
      <w:r>
        <w:rPr/>
        <w:t>Kraťasy</w:t>
      </w:r>
    </w:p>
    <w:p>
      <w:pPr>
        <w:pStyle w:val="Normal"/>
        <w:rPr/>
      </w:pPr>
      <w:r>
        <w:rPr/>
        <w:t xml:space="preserve">☐ </w:t>
      </w:r>
      <w:r>
        <w:rPr/>
        <w:t>Spodní prádlo</w:t>
      </w:r>
    </w:p>
    <w:p>
      <w:pPr>
        <w:pStyle w:val="Normal"/>
        <w:rPr/>
      </w:pPr>
      <w:r>
        <w:rPr/>
        <w:t xml:space="preserve">☐ </w:t>
      </w:r>
      <w:r>
        <w:rPr/>
        <w:t>Ponožky</w:t>
      </w:r>
    </w:p>
    <w:p>
      <w:pPr>
        <w:pStyle w:val="Normal"/>
        <w:rPr/>
      </w:pPr>
      <w:r>
        <w:rPr/>
        <w:t xml:space="preserve">☐ </w:t>
      </w:r>
      <w:r>
        <w:rPr/>
        <w:t>Pyžamo</w:t>
      </w:r>
    </w:p>
    <w:p>
      <w:pPr>
        <w:pStyle w:val="Normal"/>
        <w:rPr/>
      </w:pPr>
      <w:r>
        <w:rPr/>
        <w:t xml:space="preserve">☐ </w:t>
      </w:r>
      <w:r>
        <w:rPr/>
        <w:t>Plavky</w:t>
      </w:r>
    </w:p>
    <w:p>
      <w:pPr>
        <w:pStyle w:val="Normal"/>
        <w:rPr/>
      </w:pPr>
      <w:r>
        <w:rPr/>
        <w:t xml:space="preserve">☐ </w:t>
      </w:r>
      <w:r>
        <w:rPr/>
        <w:t>Lehká bunda / větrovka</w:t>
      </w:r>
    </w:p>
    <w:p>
      <w:pPr>
        <w:pStyle w:val="Normal"/>
        <w:rPr/>
      </w:pPr>
      <w:r>
        <w:rPr/>
        <w:t xml:space="preserve">☐ </w:t>
      </w:r>
      <w:r>
        <w:rPr/>
        <w:t>Pláštěnka</w:t>
      </w:r>
    </w:p>
    <w:p>
      <w:pPr>
        <w:pStyle w:val="Normal"/>
        <w:rPr/>
      </w:pPr>
      <w:r>
        <w:rPr/>
        <w:t xml:space="preserve">☐ </w:t>
      </w:r>
      <w:r>
        <w:rPr/>
        <w:t>Kšiltovka nebo klobouk proti slunci</w:t>
      </w:r>
    </w:p>
    <w:p>
      <w:pPr>
        <w:pStyle w:val="Heading2"/>
        <w:rPr/>
      </w:pPr>
      <w:r>
        <w:rPr/>
        <w:t>Obuv</w:t>
      </w:r>
    </w:p>
    <w:p>
      <w:pPr>
        <w:pStyle w:val="Normal"/>
        <w:rPr/>
      </w:pPr>
      <w:r>
        <w:rPr/>
        <w:t xml:space="preserve">☐ </w:t>
      </w:r>
      <w:r>
        <w:rPr/>
        <w:t>Pevné boty do terénu</w:t>
      </w:r>
    </w:p>
    <w:p>
      <w:pPr>
        <w:pStyle w:val="Normal"/>
        <w:rPr/>
      </w:pPr>
      <w:r>
        <w:rPr/>
        <w:t xml:space="preserve">☐ </w:t>
      </w:r>
      <w:r>
        <w:rPr/>
        <w:t>Sportovní boty</w:t>
      </w:r>
    </w:p>
    <w:p>
      <w:pPr>
        <w:pStyle w:val="Normal"/>
        <w:rPr/>
      </w:pPr>
      <w:r>
        <w:rPr/>
        <w:t xml:space="preserve">☐ </w:t>
      </w:r>
      <w:r>
        <w:rPr/>
        <w:t>Sandály nebo lehká obuv</w:t>
      </w:r>
    </w:p>
    <w:p>
      <w:pPr>
        <w:pStyle w:val="Normal"/>
        <w:rPr/>
      </w:pPr>
      <w:r>
        <w:rPr/>
        <w:t xml:space="preserve">☐ </w:t>
      </w:r>
      <w:r>
        <w:rPr/>
        <w:t>Přezůvky / pantofle</w:t>
      </w:r>
    </w:p>
    <w:p>
      <w:pPr>
        <w:pStyle w:val="Heading2"/>
        <w:rPr/>
      </w:pPr>
      <w:r>
        <w:rPr/>
        <w:t>Hygienické potřeby</w:t>
      </w:r>
    </w:p>
    <w:p>
      <w:pPr>
        <w:pStyle w:val="Normal"/>
        <w:rPr/>
      </w:pPr>
      <w:r>
        <w:rPr/>
        <w:t xml:space="preserve">☐ </w:t>
      </w:r>
      <w:r>
        <w:rPr/>
        <w:t>Kartáček na zuby</w:t>
      </w:r>
    </w:p>
    <w:p>
      <w:pPr>
        <w:pStyle w:val="Normal"/>
        <w:rPr/>
      </w:pPr>
      <w:r>
        <w:rPr/>
        <w:t xml:space="preserve">☐ </w:t>
      </w:r>
      <w:r>
        <w:rPr/>
        <w:t>Zubní pasta</w:t>
      </w:r>
    </w:p>
    <w:p>
      <w:pPr>
        <w:pStyle w:val="Normal"/>
        <w:rPr/>
      </w:pPr>
      <w:r>
        <w:rPr/>
        <w:t xml:space="preserve">☐ </w:t>
      </w:r>
      <w:r>
        <w:rPr/>
        <w:t>Mýdlo nebo sprchový gel</w:t>
      </w:r>
    </w:p>
    <w:p>
      <w:pPr>
        <w:pStyle w:val="Normal"/>
        <w:rPr/>
      </w:pPr>
      <w:r>
        <w:rPr/>
        <w:t xml:space="preserve">☐ </w:t>
      </w:r>
      <w:r>
        <w:rPr/>
        <w:t>Šampon</w:t>
      </w:r>
    </w:p>
    <w:p>
      <w:pPr>
        <w:pStyle w:val="Normal"/>
        <w:rPr/>
      </w:pPr>
      <w:r>
        <w:rPr/>
        <w:t xml:space="preserve">☐ </w:t>
      </w:r>
      <w:r>
        <w:rPr/>
        <w:t>Ručník (2×)</w:t>
      </w:r>
    </w:p>
    <w:p>
      <w:pPr>
        <w:pStyle w:val="Normal"/>
        <w:rPr/>
      </w:pPr>
      <w:r>
        <w:rPr/>
        <w:t xml:space="preserve">☐ </w:t>
      </w:r>
      <w:r>
        <w:rPr/>
        <w:t>Hřeben / kartáč na vlasy</w:t>
      </w:r>
    </w:p>
    <w:p>
      <w:pPr>
        <w:pStyle w:val="Normal"/>
        <w:rPr/>
      </w:pPr>
      <w:r>
        <w:rPr/>
        <w:t xml:space="preserve">☐ </w:t>
      </w:r>
      <w:r>
        <w:rPr/>
        <w:t>K</w:t>
      </w:r>
      <w:r>
        <w:rPr/>
        <w:t>apesníky</w:t>
      </w:r>
    </w:p>
    <w:p>
      <w:pPr>
        <w:pStyle w:val="Heading2"/>
        <w:rPr/>
      </w:pPr>
      <w:r>
        <w:rPr/>
        <w:t>Na spaní</w:t>
      </w:r>
    </w:p>
    <w:p>
      <w:pPr>
        <w:pStyle w:val="Normal"/>
        <w:rPr/>
      </w:pPr>
      <w:r>
        <w:rPr/>
        <w:t xml:space="preserve">☐ </w:t>
      </w:r>
      <w:r>
        <w:rPr/>
        <w:t>Pyžamo</w:t>
      </w:r>
    </w:p>
    <w:p>
      <w:pPr>
        <w:pStyle w:val="Normal"/>
        <w:rPr/>
      </w:pPr>
      <w:r>
        <w:rPr/>
        <w:t xml:space="preserve">☐ </w:t>
      </w:r>
      <w:r>
        <w:rPr/>
        <w:t>Polštářek (volitelné)</w:t>
      </w:r>
    </w:p>
    <w:p>
      <w:pPr>
        <w:pStyle w:val="Heading2"/>
        <w:rPr/>
      </w:pPr>
      <w:r>
        <w:rPr/>
        <w:t>Další vybavení</w:t>
      </w:r>
    </w:p>
    <w:p>
      <w:pPr>
        <w:pStyle w:val="Normal"/>
        <w:rPr/>
      </w:pPr>
      <w:r>
        <w:rPr/>
        <w:t xml:space="preserve">☐ </w:t>
      </w:r>
      <w:r>
        <w:rPr/>
        <w:t>Batůžek na výlety</w:t>
      </w:r>
    </w:p>
    <w:p>
      <w:pPr>
        <w:pStyle w:val="Normal"/>
        <w:rPr/>
      </w:pPr>
      <w:r>
        <w:rPr/>
        <w:t xml:space="preserve">☐ </w:t>
      </w:r>
      <w:r>
        <w:rPr/>
        <w:t>Láhev na pití</w:t>
      </w:r>
    </w:p>
    <w:p>
      <w:pPr>
        <w:pStyle w:val="Normal"/>
        <w:rPr/>
      </w:pPr>
      <w:r>
        <w:rPr/>
        <w:t xml:space="preserve">☐ </w:t>
      </w:r>
      <w:r>
        <w:rPr/>
        <w:t>Baterka / čelovka</w:t>
      </w:r>
    </w:p>
    <w:p>
      <w:pPr>
        <w:pStyle w:val="Normal"/>
        <w:rPr/>
      </w:pPr>
      <w:r>
        <w:rPr/>
        <w:t xml:space="preserve">☐ </w:t>
      </w:r>
      <w:r>
        <w:rPr/>
        <w:t>Psací potřeby</w:t>
      </w:r>
    </w:p>
    <w:p>
      <w:pPr>
        <w:pStyle w:val="Normal"/>
        <w:rPr/>
      </w:pPr>
      <w:r>
        <w:rPr/>
        <w:t xml:space="preserve">☐ </w:t>
      </w:r>
      <w:r>
        <w:rPr/>
        <w:t>Malý blok nebo deník</w:t>
      </w:r>
    </w:p>
    <w:p>
      <w:pPr>
        <w:pStyle w:val="Heading2"/>
        <w:rPr/>
      </w:pPr>
      <w:r>
        <w:rPr/>
        <w:t>Na táboře zakázáno</w:t>
      </w:r>
    </w:p>
    <w:p>
      <w:pPr>
        <w:pStyle w:val="Normal"/>
        <w:rPr/>
      </w:pPr>
      <w:r>
        <w:rPr/>
        <w:t xml:space="preserve">• </w:t>
      </w:r>
      <w:r>
        <w:rPr/>
        <w:t>drahé věci (mobil, tablet, elektroniku)</w:t>
      </w:r>
    </w:p>
    <w:p>
      <w:pPr>
        <w:pStyle w:val="Heading2"/>
        <w:rPr/>
      </w:pPr>
      <w:r>
        <w:rPr/>
        <w:t>Nedoporučuje se</w:t>
      </w:r>
    </w:p>
    <w:p>
      <w:pPr>
        <w:pStyle w:val="Normal"/>
        <w:rPr/>
      </w:pPr>
      <w:r>
        <w:rPr/>
        <w:t xml:space="preserve">• </w:t>
      </w:r>
      <w:r>
        <w:rPr/>
        <w:t>cenné šperky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• </w:t>
      </w:r>
      <w:r>
        <w:rPr/>
        <w:t>velký obnos peněz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LibreOffice/25.2.2.2$MacOSX_X86_64 LibreOffice_project/7370d4be9e3cf6031a51beef54ff3bda878e3fac</Application>
  <AppVersion>15.0000</AppVersion>
  <Pages>2</Pages>
  <Words>132</Words>
  <Characters>590</Characters>
  <CharactersWithSpaces>682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2026-03-04T23:29:08Z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